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Крупеник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Вячеславовича,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Крупеник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Крупеник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Крупеника Р.В.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Крупеника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608073 от 20.03.2025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Крупеника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Крупеника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517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2003250072783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